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E7" w:rsidRDefault="0021308E">
      <w:pPr>
        <w:pStyle w:val="Heading1"/>
        <w:jc w:val="center"/>
      </w:pPr>
      <w:r>
        <w:t>Journal of Interdisciplinary Social, Digital, Creative &amp; Engineering Studies</w:t>
      </w:r>
    </w:p>
    <w:p w:rsidR="003631E7" w:rsidRDefault="0021308E">
      <w:pPr>
        <w:jc w:val="center"/>
      </w:pPr>
      <w:r>
        <w:rPr>
          <w:b/>
        </w:rPr>
        <w:t>Manuscript Template for Authors</w:t>
      </w:r>
    </w:p>
    <w:p w:rsidR="003631E7" w:rsidRDefault="0021308E">
      <w:pPr>
        <w:pStyle w:val="Heading2"/>
      </w:pPr>
      <w:r>
        <w:t>Author(s) Information:</w:t>
      </w:r>
    </w:p>
    <w:p w:rsidR="003631E7" w:rsidRDefault="0021308E">
      <w:r>
        <w:t xml:space="preserve">Name: </w:t>
      </w:r>
      <w:r>
        <w:br/>
        <w:t xml:space="preserve">Affiliation: </w:t>
      </w:r>
      <w:r>
        <w:br/>
        <w:t xml:space="preserve">Email: </w:t>
      </w:r>
      <w:r>
        <w:br/>
        <w:t>Corresponding Author (Yes/No):</w:t>
      </w:r>
    </w:p>
    <w:p w:rsidR="003631E7" w:rsidRDefault="0021308E">
      <w:pPr>
        <w:pStyle w:val="Heading2"/>
      </w:pPr>
      <w:r>
        <w:t>Abstract</w:t>
      </w:r>
    </w:p>
    <w:p w:rsidR="003631E7" w:rsidRDefault="0021308E">
      <w:r>
        <w:t xml:space="preserve">Provide a concise summary of the research (150–250 </w:t>
      </w:r>
      <w:r>
        <w:t>words).</w:t>
      </w:r>
    </w:p>
    <w:p w:rsidR="003631E7" w:rsidRDefault="0021308E">
      <w:pPr>
        <w:pStyle w:val="Heading2"/>
      </w:pPr>
      <w:r>
        <w:t>Keywords</w:t>
      </w:r>
    </w:p>
    <w:p w:rsidR="003631E7" w:rsidRDefault="0021308E">
      <w:r>
        <w:t>List 4–6 keywords separated by commas.</w:t>
      </w:r>
    </w:p>
    <w:p w:rsidR="003631E7" w:rsidRDefault="0021308E">
      <w:pPr>
        <w:pStyle w:val="Heading2"/>
      </w:pPr>
      <w:r>
        <w:t>1. Introduction</w:t>
      </w:r>
    </w:p>
    <w:p w:rsidR="003631E7" w:rsidRDefault="0021308E">
      <w:r>
        <w:t>Introduce the research background, problem statement, and objectives.</w:t>
      </w:r>
    </w:p>
    <w:p w:rsidR="003631E7" w:rsidRDefault="0021308E">
      <w:pPr>
        <w:pStyle w:val="Heading2"/>
      </w:pPr>
      <w:r>
        <w:t>2. Methodology / Approach</w:t>
      </w:r>
    </w:p>
    <w:p w:rsidR="003631E7" w:rsidRDefault="0021308E">
      <w:r>
        <w:t>Describe the methods or techniques used in the study.</w:t>
      </w:r>
    </w:p>
    <w:p w:rsidR="003631E7" w:rsidRDefault="0021308E">
      <w:pPr>
        <w:pStyle w:val="Heading2"/>
      </w:pPr>
      <w:r>
        <w:t>3. Results / Findings</w:t>
      </w:r>
    </w:p>
    <w:p w:rsidR="003631E7" w:rsidRDefault="0021308E">
      <w:r>
        <w:t xml:space="preserve">Present the </w:t>
      </w:r>
      <w:r>
        <w:t>findings with appropriate data, tables, or illustrations.</w:t>
      </w:r>
    </w:p>
    <w:p w:rsidR="003631E7" w:rsidRDefault="0021308E">
      <w:pPr>
        <w:pStyle w:val="Heading2"/>
      </w:pPr>
      <w:r>
        <w:t>4. Discussion</w:t>
      </w:r>
    </w:p>
    <w:p w:rsidR="003631E7" w:rsidRDefault="0021308E">
      <w:r>
        <w:t>Interpret and discuss the implications of the findings.</w:t>
      </w:r>
    </w:p>
    <w:p w:rsidR="003631E7" w:rsidRDefault="0021308E">
      <w:pPr>
        <w:pStyle w:val="Heading2"/>
      </w:pPr>
      <w:r>
        <w:t>5. Conclusion</w:t>
      </w:r>
    </w:p>
    <w:p w:rsidR="003631E7" w:rsidRDefault="0021308E">
      <w:r>
        <w:t>Summarize the main outcomes and future directions.</w:t>
      </w:r>
    </w:p>
    <w:p w:rsidR="003631E7" w:rsidRDefault="0021308E">
      <w:pPr>
        <w:pStyle w:val="Heading2"/>
      </w:pPr>
      <w:r>
        <w:t>References</w:t>
      </w:r>
    </w:p>
    <w:p w:rsidR="003631E7" w:rsidRDefault="0021308E">
      <w:r>
        <w:t xml:space="preserve">Use NLM/ </w:t>
      </w:r>
      <w:bookmarkStart w:id="0" w:name="_GoBack"/>
      <w:bookmarkEnd w:id="0"/>
      <w:r>
        <w:t>APA / MLA / Chicago or your preferred style. Lis</w:t>
      </w:r>
      <w:r>
        <w:t>t references here.</w:t>
      </w:r>
    </w:p>
    <w:sectPr w:rsidR="003631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308E"/>
    <w:rsid w:val="0029639D"/>
    <w:rsid w:val="00326F90"/>
    <w:rsid w:val="003631E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62E5C94-3CDA-493A-961D-5B69153A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368DE-A629-4B04-B39F-ED20D601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JSM 123</cp:lastModifiedBy>
  <cp:revision>2</cp:revision>
  <dcterms:created xsi:type="dcterms:W3CDTF">2013-12-23T23:15:00Z</dcterms:created>
  <dcterms:modified xsi:type="dcterms:W3CDTF">2025-06-27T11:58:00Z</dcterms:modified>
  <cp:category/>
</cp:coreProperties>
</file>